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Buttery    </w:t>
      </w:r>
      <w:r>
        <w:t xml:space="preserve">   Cracker Jack    </w:t>
      </w:r>
      <w:r>
        <w:t xml:space="preserve">   Chedar Cheese    </w:t>
      </w:r>
      <w:r>
        <w:t xml:space="preserve">   Delicious    </w:t>
      </w:r>
      <w:r>
        <w:t xml:space="preserve">   Caramel    </w:t>
      </w:r>
      <w:r>
        <w:t xml:space="preserve">   Snowflake    </w:t>
      </w:r>
      <w:r>
        <w:t xml:space="preserve">   Patriot Pop Sugar    </w:t>
      </w:r>
      <w:r>
        <w:t xml:space="preserve">   Sweet    </w:t>
      </w:r>
      <w:r>
        <w:t xml:space="preserve">   Orville    </w:t>
      </w:r>
      <w:r>
        <w:t xml:space="preserve">   Popcorn    </w:t>
      </w:r>
      <w:r>
        <w:t xml:space="preserve">   Popcorn Balls    </w:t>
      </w:r>
      <w:r>
        <w:t xml:space="preserve">   Savory    </w:t>
      </w:r>
      <w:r>
        <w:t xml:space="preserve">   Gourmet    </w:t>
      </w:r>
      <w:r>
        <w:t xml:space="preserve">   Act II    </w:t>
      </w:r>
      <w:r>
        <w:t xml:space="preserve">   Chocolate Covered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Carnival</dc:title>
  <dcterms:created xsi:type="dcterms:W3CDTF">2021-10-11T14:40:27Z</dcterms:created>
  <dcterms:modified xsi:type="dcterms:W3CDTF">2021-10-11T14:40:27Z</dcterms:modified>
</cp:coreProperties>
</file>