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Popcorn Fundraiser Fun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to pop popcorn with out a popcorn poper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 Master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 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received for reaching your sales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scout can sell Popcorn ________ and Door to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orgination that sells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in the unit that handles popcorn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older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determined amount of data needed to determin the cost of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amount a unit can earn from selling popcorn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Wears blue and sells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that knows how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never tell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Popcorn Kick off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journeys completion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covered pretzels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rank a Cub Scout 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Starts out yellow, ends white and puffy</w:t>
            </w:r>
          </w:p>
        </w:tc>
      </w:tr>
    </w:tbl>
    <w:p>
      <w:pPr>
        <w:pStyle w:val="WordBankMedium"/>
      </w:pPr>
      <w:r>
        <w:t xml:space="preserve">   TrailsEnd    </w:t>
      </w:r>
      <w:r>
        <w:t xml:space="preserve">   Popcorn    </w:t>
      </w:r>
      <w:r>
        <w:t xml:space="preserve">   Trustworthy    </w:t>
      </w:r>
      <w:r>
        <w:t xml:space="preserve">   Cubscout    </w:t>
      </w:r>
      <w:r>
        <w:t xml:space="preserve">   Do your best    </w:t>
      </w:r>
      <w:r>
        <w:t xml:space="preserve">   Scout Moto    </w:t>
      </w:r>
      <w:r>
        <w:t xml:space="preserve">   Popcorn Kernal    </w:t>
      </w:r>
      <w:r>
        <w:t xml:space="preserve">   Thrifty    </w:t>
      </w:r>
      <w:r>
        <w:t xml:space="preserve">   BSA    </w:t>
      </w:r>
      <w:r>
        <w:t xml:space="preserve">   Percentage    </w:t>
      </w:r>
      <w:r>
        <w:t xml:space="preserve">   Volunteer    </w:t>
      </w:r>
      <w:r>
        <w:t xml:space="preserve">   Online    </w:t>
      </w:r>
      <w:r>
        <w:t xml:space="preserve">   Boy Scout    </w:t>
      </w:r>
      <w:r>
        <w:t xml:space="preserve">   Budget    </w:t>
      </w:r>
      <w:r>
        <w:t xml:space="preserve">   Sell    </w:t>
      </w:r>
      <w:r>
        <w:t xml:space="preserve">   Microwave    </w:t>
      </w:r>
      <w:r>
        <w:t xml:space="preserve">   Prizes    </w:t>
      </w:r>
      <w:r>
        <w:t xml:space="preserve">   Chocolate    </w:t>
      </w:r>
      <w:r>
        <w:t xml:space="preserve">   Round Table    </w:t>
      </w:r>
      <w:r>
        <w:t xml:space="preserve">   Bobcat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Fundraiser Fun Time</dc:title>
  <dcterms:created xsi:type="dcterms:W3CDTF">2021-10-11T14:40:15Z</dcterms:created>
  <dcterms:modified xsi:type="dcterms:W3CDTF">2021-10-11T14:40:15Z</dcterms:modified>
</cp:coreProperties>
</file>