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Popcorn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an    </w:t>
      </w:r>
      <w:r>
        <w:t xml:space="preserve">   at    </w:t>
      </w:r>
      <w:r>
        <w:t xml:space="preserve">   big    </w:t>
      </w:r>
      <w:r>
        <w:t xml:space="preserve">   come    </w:t>
      </w:r>
      <w:r>
        <w:t xml:space="preserve">   did    </w:t>
      </w:r>
      <w:r>
        <w:t xml:space="preserve">   do    </w:t>
      </w:r>
      <w:r>
        <w:t xml:space="preserve">   down    </w:t>
      </w:r>
      <w:r>
        <w:t xml:space="preserve">   has    </w:t>
      </w:r>
      <w:r>
        <w:t xml:space="preserve">   how    </w:t>
      </w:r>
      <w:r>
        <w:t xml:space="preserve">   in    </w:t>
      </w:r>
      <w:r>
        <w:t xml:space="preserve">   it    </w:t>
      </w:r>
      <w:r>
        <w:t xml:space="preserve">   like    </w:t>
      </w:r>
      <w:r>
        <w:t xml:space="preserve">   look    </w:t>
      </w:r>
      <w:r>
        <w:t xml:space="preserve">   no    </w:t>
      </w:r>
      <w:r>
        <w:t xml:space="preserve">   not    </w:t>
      </w:r>
      <w:r>
        <w:t xml:space="preserve">   out    </w:t>
      </w:r>
      <w:r>
        <w:t xml:space="preserve">   said    </w:t>
      </w:r>
      <w:r>
        <w:t xml:space="preserve">   she    </w:t>
      </w:r>
      <w:r>
        <w:t xml:space="preserve">   some    </w:t>
      </w:r>
      <w:r>
        <w:t xml:space="preserve">   that    </w:t>
      </w:r>
      <w:r>
        <w:t xml:space="preserve">   there    </w:t>
      </w:r>
      <w:r>
        <w:t xml:space="preserve">   they    </w:t>
      </w:r>
      <w:r>
        <w:t xml:space="preserve">   this    </w:t>
      </w:r>
      <w:r>
        <w:t xml:space="preserve">   too    </w:t>
      </w:r>
      <w:r>
        <w:t xml:space="preserve">   up    </w:t>
      </w:r>
      <w:r>
        <w:t xml:space="preserve">   was    </w:t>
      </w:r>
      <w:r>
        <w:t xml:space="preserve">   we    </w:t>
      </w:r>
      <w:r>
        <w:t xml:space="preserve">   what    </w:t>
      </w:r>
      <w:r>
        <w:t xml:space="preserve">   who    </w:t>
      </w:r>
      <w:r>
        <w:t xml:space="preserve">   will    </w:t>
      </w:r>
      <w:r>
        <w:t xml:space="preserve">   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Popcorn Words</dc:title>
  <dcterms:created xsi:type="dcterms:W3CDTF">2021-10-11T14:40:23Z</dcterms:created>
  <dcterms:modified xsi:type="dcterms:W3CDTF">2021-10-11T14:40:23Z</dcterms:modified>
</cp:coreProperties>
</file>