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Popcorn Words 1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you    </w:t>
      </w:r>
      <w:r>
        <w:t xml:space="preserve">   where    </w:t>
      </w:r>
      <w:r>
        <w:t xml:space="preserve">   there    </w:t>
      </w:r>
      <w:r>
        <w:t xml:space="preserve">   them    </w:t>
      </w:r>
      <w:r>
        <w:t xml:space="preserve">   then    </w:t>
      </w:r>
      <w:r>
        <w:t xml:space="preserve">   the    </w:t>
      </w:r>
      <w:r>
        <w:t xml:space="preserve">   see    </w:t>
      </w:r>
      <w:r>
        <w:t xml:space="preserve">   not    </w:t>
      </w:r>
      <w:r>
        <w:t xml:space="preserve">   no    </w:t>
      </w:r>
      <w:r>
        <w:t xml:space="preserve">   my    </w:t>
      </w:r>
      <w:r>
        <w:t xml:space="preserve">   me    </w:t>
      </w:r>
      <w:r>
        <w:t xml:space="preserve">   look    </w:t>
      </w:r>
      <w:r>
        <w:t xml:space="preserve">   like    </w:t>
      </w:r>
      <w:r>
        <w:t xml:space="preserve">   is    </w:t>
      </w:r>
      <w:r>
        <w:t xml:space="preserve">   it    </w:t>
      </w:r>
      <w:r>
        <w:t xml:space="preserve">   in    </w:t>
      </w:r>
      <w:r>
        <w:t xml:space="preserve">   her    </w:t>
      </w:r>
      <w:r>
        <w:t xml:space="preserve">   here    </w:t>
      </w:r>
      <w:r>
        <w:t xml:space="preserve">   him    </w:t>
      </w:r>
      <w:r>
        <w:t xml:space="preserve">   he    </w:t>
      </w:r>
      <w:r>
        <w:t xml:space="preserve">   go    </w:t>
      </w:r>
      <w:r>
        <w:t xml:space="preserve">   from    </w:t>
      </w:r>
      <w:r>
        <w:t xml:space="preserve">   for    </w:t>
      </w:r>
      <w:r>
        <w:t xml:space="preserve">   do    </w:t>
      </w:r>
      <w:r>
        <w:t xml:space="preserve">   can    </w:t>
      </w:r>
      <w:r>
        <w:t xml:space="preserve">   by    </w:t>
      </w:r>
      <w:r>
        <w:t xml:space="preserve">   be    </w:t>
      </w:r>
      <w:r>
        <w:t xml:space="preserve">   am    </w:t>
      </w:r>
      <w:r>
        <w:t xml:space="preserve">   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Popcorn Words 1 </dc:title>
  <dcterms:created xsi:type="dcterms:W3CDTF">2021-10-11T14:39:26Z</dcterms:created>
  <dcterms:modified xsi:type="dcterms:W3CDTF">2021-10-11T14:39:26Z</dcterms:modified>
</cp:coreProperties>
</file>