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Popcorn Words Unit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you _________ a question?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love ________every student in our class.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_________ want icecream for dinner.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 you _________ sit down!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mom will _______me tie my shoe.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will take my dog for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 you _______ your homework?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you __________ a cookie for 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____________ down the hill really fast!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baby brother is so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Popcorn Words Unit 27</dc:title>
  <dcterms:created xsi:type="dcterms:W3CDTF">2021-10-11T14:39:36Z</dcterms:created>
  <dcterms:modified xsi:type="dcterms:W3CDTF">2021-10-11T14:39:36Z</dcterms:modified>
</cp:coreProperties>
</file>