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Popcorn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At    </w:t>
      </w:r>
      <w:r>
        <w:t xml:space="preserve">   Looking    </w:t>
      </w:r>
      <w:r>
        <w:t xml:space="preserve">   She    </w:t>
      </w:r>
      <w:r>
        <w:t xml:space="preserve">   Can    </w:t>
      </w:r>
      <w:r>
        <w:t xml:space="preserve">   Her    </w:t>
      </w:r>
      <w:r>
        <w:t xml:space="preserve">   Big    </w:t>
      </w:r>
      <w:r>
        <w:t xml:space="preserve">   Here    </w:t>
      </w:r>
      <w:r>
        <w:t xml:space="preserve">   When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 Word Search</dc:title>
  <dcterms:created xsi:type="dcterms:W3CDTF">2021-10-11T14:40:15Z</dcterms:created>
  <dcterms:modified xsi:type="dcterms:W3CDTF">2021-10-11T14:40:15Z</dcterms:modified>
</cp:coreProperties>
</file>