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Popcorn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Find    </w:t>
      </w:r>
      <w:r>
        <w:t xml:space="preserve">   Will    </w:t>
      </w:r>
      <w:r>
        <w:t xml:space="preserve">   How    </w:t>
      </w:r>
      <w:r>
        <w:t xml:space="preserve">   Is    </w:t>
      </w:r>
      <w:r>
        <w:t xml:space="preserve">   You    </w:t>
      </w:r>
      <w:r>
        <w:t xml:space="preserve">   My    </w:t>
      </w:r>
      <w:r>
        <w:t xml:space="preserve">   With    </w:t>
      </w:r>
      <w:r>
        <w:t xml:space="preserve">   Me    </w:t>
      </w:r>
      <w:r>
        <w:t xml:space="preserve">   Come    </w:t>
      </w:r>
      <w:r>
        <w:t xml:space="preserve">   To    </w:t>
      </w:r>
      <w:r>
        <w:t xml:space="preserve">   A    </w:t>
      </w:r>
      <w:r>
        <w:t xml:space="preserve">   We    </w:t>
      </w:r>
      <w:r>
        <w:t xml:space="preserve">   This    </w:t>
      </w:r>
      <w:r>
        <w:t xml:space="preserve">   See    </w:t>
      </w:r>
      <w:r>
        <w:t xml:space="preserve">   And    </w:t>
      </w:r>
      <w:r>
        <w:t xml:space="preserve">   The    </w:t>
      </w:r>
      <w:r>
        <w:t xml:space="preserve">   Like    </w:t>
      </w:r>
      <w:r>
        <w:t xml:space="preserve">   I    </w:t>
      </w:r>
      <w:r>
        <w:t xml:space="preserve">   Do    </w:t>
      </w:r>
      <w:r>
        <w:t xml:space="preserve">   No    </w:t>
      </w:r>
      <w:r>
        <w:t xml:space="preserve">   He    </w:t>
      </w:r>
      <w:r>
        <w:t xml:space="preserve">   All    </w:t>
      </w:r>
      <w:r>
        <w:t xml:space="preserve">   She    </w:t>
      </w:r>
      <w:r>
        <w:t xml:space="preserve">   Good    </w:t>
      </w:r>
      <w:r>
        <w:t xml:space="preserve">   Said    </w:t>
      </w:r>
      <w:r>
        <w:t xml:space="preserve">   Play    </w:t>
      </w:r>
      <w:r>
        <w:t xml:space="preserve">   Make    </w:t>
      </w:r>
      <w:r>
        <w:t xml:space="preserve">   For    </w:t>
      </w:r>
      <w:r>
        <w:t xml:space="preserve">   Go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Popcorn Words</dc:title>
  <dcterms:created xsi:type="dcterms:W3CDTF">2021-10-11T14:39:11Z</dcterms:created>
  <dcterms:modified xsi:type="dcterms:W3CDTF">2021-10-11T14:39:11Z</dcterms:modified>
</cp:coreProperties>
</file>