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Rachel    </w:t>
      </w:r>
      <w:r>
        <w:t xml:space="preserve">   can    </w:t>
      </w:r>
      <w:r>
        <w:t xml:space="preserve">   my     </w:t>
      </w:r>
      <w:r>
        <w:t xml:space="preserve">   go    </w:t>
      </w:r>
      <w:r>
        <w:t xml:space="preserve">   they    </w:t>
      </w:r>
      <w:r>
        <w:t xml:space="preserve">   get    </w:t>
      </w:r>
      <w:r>
        <w:t xml:space="preserve">   we    </w:t>
      </w:r>
      <w:r>
        <w:t xml:space="preserve">   like    </w:t>
      </w:r>
      <w:r>
        <w:t xml:space="preserve">   did    </w:t>
      </w:r>
      <w:r>
        <w:t xml:space="preserve">   the    </w:t>
      </w:r>
      <w:r>
        <w:t xml:space="preserve">   find    </w:t>
      </w:r>
      <w:r>
        <w:t xml:space="preserve">   dog    </w:t>
      </w:r>
      <w:r>
        <w:t xml:space="preserve">   see    </w:t>
      </w:r>
      <w:r>
        <w:t xml:space="preserve">   with play    </w:t>
      </w:r>
      <w:r>
        <w:t xml:space="preserve">   and    </w:t>
      </w:r>
      <w:r>
        <w:t xml:space="preserve">   you    </w:t>
      </w:r>
      <w:r>
        <w:t xml:space="preserve">   are    </w:t>
      </w:r>
      <w:r>
        <w:t xml:space="preserve">   here    </w:t>
      </w:r>
      <w:r>
        <w:t xml:space="preserve">   little    </w:t>
      </w:r>
      <w:r>
        <w:t xml:space="preserve">   big    </w:t>
      </w:r>
      <w:r>
        <w:t xml:space="preserve">   for    </w:t>
      </w:r>
      <w:r>
        <w:t xml:space="preserve">   look    </w:t>
      </w:r>
      <w:r>
        <w:t xml:space="preserve">   me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</dc:title>
  <dcterms:created xsi:type="dcterms:W3CDTF">2021-10-11T14:39:16Z</dcterms:created>
  <dcterms:modified xsi:type="dcterms:W3CDTF">2021-10-11T14:39:16Z</dcterms:modified>
</cp:coreProperties>
</file>