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Popcorn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air popper    </w:t>
      </w:r>
      <w:r>
        <w:t xml:space="preserve">   bacon cheddar    </w:t>
      </w:r>
      <w:r>
        <w:t xml:space="preserve">   bowls    </w:t>
      </w:r>
      <w:r>
        <w:t xml:space="preserve">   Brown bags    </w:t>
      </w:r>
      <w:r>
        <w:t xml:space="preserve">   buckets    </w:t>
      </w:r>
      <w:r>
        <w:t xml:space="preserve">   Butter    </w:t>
      </w:r>
      <w:r>
        <w:t xml:space="preserve">   Carmel Corn    </w:t>
      </w:r>
      <w:r>
        <w:t xml:space="preserve">   cheesy jalapeno    </w:t>
      </w:r>
      <w:r>
        <w:t xml:space="preserve">   chili lime    </w:t>
      </w:r>
      <w:r>
        <w:t xml:space="preserve">   Chocolate chips    </w:t>
      </w:r>
      <w:r>
        <w:t xml:space="preserve">   crushed oreos    </w:t>
      </w:r>
      <w:r>
        <w:t xml:space="preserve">   dill pickle    </w:t>
      </w:r>
      <w:r>
        <w:t xml:space="preserve">   garlic    </w:t>
      </w:r>
      <w:r>
        <w:t xml:space="preserve">   hot sauce    </w:t>
      </w:r>
      <w:r>
        <w:t xml:space="preserve">   hot tamales    </w:t>
      </w:r>
      <w:r>
        <w:t xml:space="preserve">   kernels    </w:t>
      </w:r>
      <w:r>
        <w:t xml:space="preserve">   kettle korn    </w:t>
      </w:r>
      <w:r>
        <w:t xml:space="preserve">   labels    </w:t>
      </w:r>
      <w:r>
        <w:t xml:space="preserve">   marshmallo    </w:t>
      </w:r>
      <w:r>
        <w:t xml:space="preserve">   microwave    </w:t>
      </w:r>
      <w:r>
        <w:t xml:space="preserve">   nacho cheese    </w:t>
      </w:r>
      <w:r>
        <w:t xml:space="preserve">   Oil    </w:t>
      </w:r>
      <w:r>
        <w:t xml:space="preserve">   parmesan    </w:t>
      </w:r>
      <w:r>
        <w:t xml:space="preserve">   pepper    </w:t>
      </w:r>
      <w:r>
        <w:t xml:space="preserve">   Popcorn    </w:t>
      </w:r>
      <w:r>
        <w:t xml:space="preserve">   raisins    </w:t>
      </w:r>
      <w:r>
        <w:t xml:space="preserve">   ranch    </w:t>
      </w:r>
      <w:r>
        <w:t xml:space="preserve">   red hots    </w:t>
      </w:r>
      <w:r>
        <w:t xml:space="preserve">   Reeses pieces    </w:t>
      </w:r>
      <w:r>
        <w:t xml:space="preserve">   roasted nuts    </w:t>
      </w:r>
      <w:r>
        <w:t xml:space="preserve">   Salt    </w:t>
      </w:r>
      <w:r>
        <w:t xml:space="preserve">   seasonings    </w:t>
      </w:r>
      <w:r>
        <w:t xml:space="preserve">   smell    </w:t>
      </w:r>
      <w:r>
        <w:t xml:space="preserve">   sprinkles    </w:t>
      </w:r>
      <w:r>
        <w:t xml:space="preserve">   white cheddar    </w:t>
      </w:r>
      <w:r>
        <w:t xml:space="preserve">   white chocolate    </w:t>
      </w:r>
      <w:r>
        <w:t xml:space="preserve">   yummy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Popcorn</dc:title>
  <dcterms:created xsi:type="dcterms:W3CDTF">2021-10-11T14:40:20Z</dcterms:created>
  <dcterms:modified xsi:type="dcterms:W3CDTF">2021-10-11T14:40:20Z</dcterms:modified>
</cp:coreProperties>
</file>