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Pope Francis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Pope Francis'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Pope Francis is the _____ of five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Pope Francis is of ________ heritage.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Six million people attended a mass in The _______ celebrated by Pope Francis.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Pope Francis graduated with a degree in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country is Pope Francis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Saint Francis of ______ is a saint who dedicated his life to the poor.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doctor removed part of his 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Pope Francis speaks ____ languages fluently.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Pope Francis is passionate about helping the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Pope Francis</dc:title>
  <dcterms:created xsi:type="dcterms:W3CDTF">2021-10-11T14:39:30Z</dcterms:created>
  <dcterms:modified xsi:type="dcterms:W3CDTF">2021-10-11T14:39:30Z</dcterms:modified>
</cp:coreProperties>
</file>