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Pope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Jesus    </w:t>
      </w:r>
      <w:r>
        <w:t xml:space="preserve">   leader    </w:t>
      </w:r>
      <w:r>
        <w:t xml:space="preserve">   teacher    </w:t>
      </w:r>
      <w:r>
        <w:t xml:space="preserve">   Italy    </w:t>
      </w:r>
      <w:r>
        <w:t xml:space="preserve">   four    </w:t>
      </w:r>
      <w:r>
        <w:t xml:space="preserve">   seventy-six    </w:t>
      </w:r>
      <w:r>
        <w:t xml:space="preserve">   South    </w:t>
      </w:r>
      <w:r>
        <w:t xml:space="preserve">   Francis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</dc:title>
  <dcterms:created xsi:type="dcterms:W3CDTF">2021-10-11T14:40:01Z</dcterms:created>
  <dcterms:modified xsi:type="dcterms:W3CDTF">2021-10-11T14:40:01Z</dcterms:modified>
</cp:coreProperties>
</file>