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Pope Francis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Pope Francis has not watched this in over twenty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Pope Francis´favourite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Pope Francis' full given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Pope Francis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Pope Francis is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Religious order Pope Francis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a youth, Pope Francis worked at a nightclub as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Pope Francis chose his Papal name after this great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Pope Francis has a degree in philosophy, theology and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siblings Pope Francis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encyclicals Pope Francis has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Pope Francis had part of this organ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Pope Francis' favorite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Pope Francis'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Pope Francis has named 2016 as a Jubilee Year dedicated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Pope Francis is the first Pope from this part of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 Francis CrossWord puzzle</dc:title>
  <dcterms:created xsi:type="dcterms:W3CDTF">2021-10-11T14:39:49Z</dcterms:created>
  <dcterms:modified xsi:type="dcterms:W3CDTF">2021-10-11T14:39:49Z</dcterms:modified>
</cp:coreProperties>
</file>