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Pope Francis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the nature of God and religious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Denoting attitudes, activities, or other things that have no religious or spiritual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upheaval, conflict,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killed for professing a certain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body of all people ordained for religious duties, especially in the Christian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holding power after the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and economic theory of social organization that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faith, practice, and church order of the Protestant churches.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sudden, violent, and illegal seizure of power from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surprising and previously unknown fact, especially one that is made known in a dramatic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officially made a minister or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 or set of beliefs held and taught by a church, political party, or other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oblong hall or building with double colonnades and a semicircular apse, used in ancient Rome as a court of law or for public assemblies.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full-length garment of a single color worn by certain Christian clergy, members of church choirs, acolytes, and others having some particular office or role in a church.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Pope Francis Crossword Puzzle</dc:title>
  <dcterms:created xsi:type="dcterms:W3CDTF">2021-10-11T14:39:58Z</dcterms:created>
  <dcterms:modified xsi:type="dcterms:W3CDTF">2021-10-11T14:39:58Z</dcterms:modified>
</cp:coreProperties>
</file>