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Pope John Paul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was made pope, he refused to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pope after the death of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he elected pope?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Pope John Paul I's name before he became pope?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Pope John Paul I named in July 1937?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travel on a misson in 1966?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named him bishop of Vittorio Veneto on December 15, 1958?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present for how many sessions of the Second Vatican Council?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he enter the minor seminary in Feltre?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worked in numerous positions in the Diocese of ______ &amp; was nominated Vicar-General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John Paul I</dc:title>
  <dcterms:created xsi:type="dcterms:W3CDTF">2021-10-11T14:39:34Z</dcterms:created>
  <dcterms:modified xsi:type="dcterms:W3CDTF">2021-10-11T14:39:34Z</dcterms:modified>
</cp:coreProperties>
</file>