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Poppa's New Pants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lower body by bending or squatting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condition of noisy excitement or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repaired by sewing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quick soft fluttering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pattern of stripes that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move with light running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repeated design or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hung over loosely in folds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fold back and sew down the edges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Poppa's New Pants</dc:title>
  <dcterms:created xsi:type="dcterms:W3CDTF">2021-10-11T14:39:18Z</dcterms:created>
  <dcterms:modified xsi:type="dcterms:W3CDTF">2021-10-11T14:39:18Z</dcterms:modified>
</cp:coreProperties>
</file>