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Poppet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Warrant    </w:t>
      </w:r>
      <w:r>
        <w:t xml:space="preserve">   Abigail    </w:t>
      </w:r>
      <w:r>
        <w:t xml:space="preserve">   Adultery    </w:t>
      </w:r>
      <w:r>
        <w:t xml:space="preserve">   Cheever    </w:t>
      </w:r>
      <w:r>
        <w:t xml:space="preserve">   Devil    </w:t>
      </w:r>
      <w:r>
        <w:t xml:space="preserve">   Elizabeth    </w:t>
      </w:r>
      <w:r>
        <w:t xml:space="preserve">   Ezekeil    </w:t>
      </w:r>
      <w:r>
        <w:t xml:space="preserve">   John    </w:t>
      </w:r>
      <w:r>
        <w:t xml:space="preserve">   MaryWarren    </w:t>
      </w:r>
      <w:r>
        <w:t xml:space="preserve">   Needle    </w:t>
      </w:r>
      <w:r>
        <w:t xml:space="preserve">   Poppet    </w:t>
      </w:r>
      <w:r>
        <w:t xml:space="preserve">   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Poppet Search</dc:title>
  <dcterms:created xsi:type="dcterms:W3CDTF">2021-10-11T14:39:13Z</dcterms:created>
  <dcterms:modified xsi:type="dcterms:W3CDTF">2021-10-11T14:39:13Z</dcterms:modified>
</cp:coreProperties>
</file>