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Poppleton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tune    </w:t>
      </w:r>
      <w:r>
        <w:t xml:space="preserve">   mud    </w:t>
      </w:r>
      <w:r>
        <w:t xml:space="preserve">   flat    </w:t>
      </w:r>
      <w:r>
        <w:t xml:space="preserve">   add    </w:t>
      </w:r>
      <w:r>
        <w:t xml:space="preserve">   stand    </w:t>
      </w:r>
      <w:r>
        <w:t xml:space="preserve">   mine    </w:t>
      </w:r>
      <w:r>
        <w:t xml:space="preserve">   spot    </w:t>
      </w:r>
      <w:r>
        <w:t xml:space="preserve">   push    </w:t>
      </w:r>
      <w:r>
        <w:t xml:space="preserve">   black    </w:t>
      </w:r>
      <w:r>
        <w:t xml:space="preserve">   drink    </w:t>
      </w:r>
      <w:r>
        <w:t xml:space="preserve">   prize    </w:t>
      </w:r>
      <w:r>
        <w:t xml:space="preserve">   list    </w:t>
      </w:r>
      <w:r>
        <w:t xml:space="preserve">   neck    </w:t>
      </w:r>
      <w:r>
        <w:t xml:space="preserve">   pond    </w:t>
      </w:r>
      <w:r>
        <w:t xml:space="preserve">   shine    </w:t>
      </w:r>
      <w:r>
        <w:t xml:space="preserve">   making    </w:t>
      </w:r>
      <w:r>
        <w:t xml:space="preserve">   closed    </w:t>
      </w:r>
      <w:r>
        <w:t xml:space="preserve">   using    </w:t>
      </w:r>
      <w:r>
        <w:t xml:space="preserve">   boxes    </w:t>
      </w:r>
      <w:r>
        <w:t xml:space="preserve">   don't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Poppleton</dc:title>
  <dcterms:created xsi:type="dcterms:W3CDTF">2021-10-11T14:40:46Z</dcterms:created>
  <dcterms:modified xsi:type="dcterms:W3CDTF">2021-10-11T14:40:46Z</dcterms:modified>
</cp:coreProperties>
</file>