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Poppy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poppy want to go and Mr. Ocax said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mouse is Ragweed?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author of "Poppy"?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outside of the New House that Ereth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mouse is Poppy?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main character's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owl is Ocax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Poppy's father's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porcupine that Poppy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 kind of owl is Ocax afraid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Poppy want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hill does Poppy and Rye dance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Poppy's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Poppy use to defeat Ocax?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region poppy's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house poppy lives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Poppy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Poppy</dc:title>
  <dcterms:created xsi:type="dcterms:W3CDTF">2021-10-11T14:39:32Z</dcterms:created>
  <dcterms:modified xsi:type="dcterms:W3CDTF">2021-10-11T14:39:32Z</dcterms:modified>
</cp:coreProperties>
</file>