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Poppy Lynch's 80th Birthday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Winf's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served to you when the younger siblings had fried bologna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spark from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Jamacian brother-in-law,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 sale for 25 cents at Soper's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where Mark worked for DFO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Mike's residence in 2001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cruise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Your possession destroyed by Rosalie and Doreen's knife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Daughter-in-law's childhood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Mark's first posting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Newfound hobby in Arizona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possession destroyed by Rosalie and Doreen's campfire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skim a stone across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June 4th, 1950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Maker of puzzles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Vehicle part thrown by Joe Lee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Atlantic Canada's fastest growing town in 2008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Winter getaway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Irish county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Oldest granddaughter's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Hobby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Oldest son's place of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Poppy Lynch's 80th Birthday Puzzle</dc:title>
  <dcterms:created xsi:type="dcterms:W3CDTF">2021-10-11T14:39:25Z</dcterms:created>
  <dcterms:modified xsi:type="dcterms:W3CDTF">2021-10-11T14:39:25Z</dcterms:modified>
</cp:coreProperties>
</file>