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Poppy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unfriendly or offensive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violent;stormy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 together whit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search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calmness;peace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careful thought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detached or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 close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swift-flowing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 Vocab.</dc:title>
  <dcterms:created xsi:type="dcterms:W3CDTF">2021-10-11T14:39:16Z</dcterms:created>
  <dcterms:modified xsi:type="dcterms:W3CDTF">2021-10-11T14:39:16Z</dcterms:modified>
</cp:coreProperties>
</file>