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silkmill    </w:t>
      </w:r>
      <w:r>
        <w:t xml:space="preserve">   derby    </w:t>
      </w:r>
      <w:r>
        <w:t xml:space="preserve">   tower    </w:t>
      </w:r>
      <w:r>
        <w:t xml:space="preserve">   cummins    </w:t>
      </w:r>
      <w:r>
        <w:t xml:space="preserve">   paul    </w:t>
      </w:r>
      <w:r>
        <w:t xml:space="preserve">   volunteers    </w:t>
      </w:r>
      <w:r>
        <w:t xml:space="preserve">   life    </w:t>
      </w:r>
      <w:r>
        <w:t xml:space="preserve">   red    </w:t>
      </w:r>
      <w:r>
        <w:t xml:space="preserve">   888246    </w:t>
      </w:r>
      <w:r>
        <w:t xml:space="preserve">   war    </w:t>
      </w:r>
      <w:r>
        <w:t xml:space="preserve">   lastpost    </w:t>
      </w:r>
      <w:r>
        <w:t xml:space="preserve">   soldiers    </w:t>
      </w:r>
      <w:r>
        <w:t xml:space="preserve">   moat    </w:t>
      </w:r>
      <w:r>
        <w:t xml:space="preserve">   1918    </w:t>
      </w:r>
      <w:r>
        <w:t xml:space="preserve">   1914    </w:t>
      </w:r>
      <w:r>
        <w:t xml:space="preserve">   remembers    </w:t>
      </w:r>
      <w:r>
        <w:t xml:space="preserve">   poppies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 Wordsearch</dc:title>
  <dcterms:created xsi:type="dcterms:W3CDTF">2021-10-11T14:39:42Z</dcterms:created>
  <dcterms:modified xsi:type="dcterms:W3CDTF">2021-10-11T14:39:42Z</dcterms:modified>
</cp:coreProperties>
</file>