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 we wear a Poppy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person who started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introduced the making of Poppies in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of who started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magazine that generated the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Flanders Field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We Shall Keep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we honor those who have served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we honor those who have passed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In Flanders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are Poppies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Poppy</dc:title>
  <dcterms:created xsi:type="dcterms:W3CDTF">2021-10-11T14:40:10Z</dcterms:created>
  <dcterms:modified xsi:type="dcterms:W3CDTF">2021-10-11T14:40:10Z</dcterms:modified>
</cp:coreProperties>
</file>