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Poppy's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H. Ford paid his workers ____ dollars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almost two _____ body styles of the Model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Model A, the rear view _______ was an 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Ford's sons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H. Ford thought an electric ________ was unnecessary, until his competitors started using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Model A was the first car to include safety _____ in the windshield.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 A's nickname was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H. Ford got the idea of assembly line production after visiting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Model A owners could purchase a _____  ______ unit to place over the exhaust manifold to create heat inside the cab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H. Ford was best friends with ________ Edison.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Model T was nicknamed the "Iron......"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model ford came before the Model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Fords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Model A had _____ speeds.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Fords blue logo is what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slogans is "Built Ford......"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Model A was still manufactured through the Great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Model T did not have a transmission, it had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early years of production they used these kind of feathers to buff the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H. Ford and his ___ were caught driving the Model A prototype in Detroit before it was released.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Poppy's Crossword #1</dc:title>
  <dcterms:created xsi:type="dcterms:W3CDTF">2021-10-11T14:40:24Z</dcterms:created>
  <dcterms:modified xsi:type="dcterms:W3CDTF">2021-10-11T14:40:24Z</dcterms:modified>
</cp:coreProperties>
</file>