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Pop's Bridge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sailboats    </w:t>
      </w:r>
      <w:r>
        <w:t xml:space="preserve">   tomorrow    </w:t>
      </w:r>
      <w:r>
        <w:t xml:space="preserve">   most    </w:t>
      </w:r>
      <w:r>
        <w:t xml:space="preserve">   cold    </w:t>
      </w:r>
      <w:r>
        <w:t xml:space="preserve">   throat    </w:t>
      </w:r>
      <w:r>
        <w:t xml:space="preserve">   almost    </w:t>
      </w:r>
      <w:r>
        <w:t xml:space="preserve">   coach    </w:t>
      </w:r>
      <w:r>
        <w:t xml:space="preserve">   window    </w:t>
      </w:r>
      <w:r>
        <w:t xml:space="preserve">   sold    </w:t>
      </w:r>
      <w:r>
        <w:t xml:space="preserve">   glow    </w:t>
      </w:r>
      <w:r>
        <w:t xml:space="preserve">   follow    </w:t>
      </w:r>
      <w:r>
        <w:t xml:space="preserve">   foam    </w:t>
      </w:r>
      <w:r>
        <w:t xml:space="preserve">   shadow    </w:t>
      </w:r>
      <w:r>
        <w:t xml:space="preserve">   soak    </w:t>
      </w:r>
      <w:r>
        <w:t xml:space="preserve">   yellow    </w:t>
      </w:r>
      <w:r>
        <w:t xml:space="preserve">   told    </w:t>
      </w:r>
      <w:r>
        <w:t xml:space="preserve">   open    </w:t>
      </w:r>
      <w:r>
        <w:t xml:space="preserve">   load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Pop's Bridge </dc:title>
  <dcterms:created xsi:type="dcterms:W3CDTF">2021-10-11T14:40:03Z</dcterms:created>
  <dcterms:modified xsi:type="dcterms:W3CDTF">2021-10-11T14:40:03Z</dcterms:modified>
</cp:coreProperties>
</file>