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Popstars and Bands</w:t>
      </w:r>
    </w:p>
    <w:p>
      <w:pPr>
        <w:pStyle w:val="Questions"/>
      </w:pPr>
      <w:r>
        <w:t xml:space="preserve">1. LLYO SMRU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SJSE ENYLG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LLETIT MIX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TKAY RRYEP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AJONS OLRUDE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ALYD AAGG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YRLECH COEL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INAAHNR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EIROBB ALSMILIW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NEOCEYB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LIYL LNAEL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TOARYL SFWTI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HET LTEBSAE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CISEP GSRLI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Popstars and Bands</dc:title>
  <dcterms:created xsi:type="dcterms:W3CDTF">2021-10-11T14:39:32Z</dcterms:created>
  <dcterms:modified xsi:type="dcterms:W3CDTF">2021-10-11T14:39:32Z</dcterms:modified>
</cp:coreProperties>
</file>