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Popular 90s TV Shows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American Gladiator    </w:t>
      </w:r>
      <w:r>
        <w:t xml:space="preserve">   Blossom    </w:t>
      </w:r>
      <w:r>
        <w:t xml:space="preserve">   Boy Meets World    </w:t>
      </w:r>
      <w:r>
        <w:t xml:space="preserve">   Family Matters    </w:t>
      </w:r>
      <w:r>
        <w:t xml:space="preserve">   Frasier    </w:t>
      </w:r>
      <w:r>
        <w:t xml:space="preserve">   Friends    </w:t>
      </w:r>
      <w:r>
        <w:t xml:space="preserve">   Full House    </w:t>
      </w:r>
      <w:r>
        <w:t xml:space="preserve">   Home Improvement    </w:t>
      </w:r>
      <w:r>
        <w:t xml:space="preserve">   Mad About You    </w:t>
      </w:r>
      <w:r>
        <w:t xml:space="preserve">   Power Rangers    </w:t>
      </w:r>
      <w:r>
        <w:t xml:space="preserve">   Roseanne    </w:t>
      </w:r>
      <w:r>
        <w:t xml:space="preserve">   Rugrats    </w:t>
      </w:r>
      <w:r>
        <w:t xml:space="preserve">   Saved by the Bell    </w:t>
      </w:r>
      <w:r>
        <w:t xml:space="preserve">   Seinfeld    </w:t>
      </w:r>
      <w:r>
        <w:t xml:space="preserve">   Sister, Sister    </w:t>
      </w:r>
      <w:r>
        <w:t xml:space="preserve">   Step by Step    </w:t>
      </w:r>
      <w:r>
        <w:t xml:space="preserve">   Supermarket Sweep    </w:t>
      </w:r>
      <w:r>
        <w:t xml:space="preserve">   The Fresh Prince of Bel-Air    </w:t>
      </w:r>
      <w:r>
        <w:t xml:space="preserve">   The Magic School Bus    </w:t>
      </w:r>
      <w:r>
        <w:t xml:space="preserve">   The X-Files    </w:t>
      </w:r>
      <w:r>
        <w:t xml:space="preserve">   Walker, Texas Ranger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Popular 90s TV Shows</dc:title>
  <dcterms:created xsi:type="dcterms:W3CDTF">2021-10-11T14:40:22Z</dcterms:created>
  <dcterms:modified xsi:type="dcterms:W3CDTF">2021-10-11T14:40:22Z</dcterms:modified>
</cp:coreProperties>
</file>