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Apparel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Calvin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Lulu_____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Anthro_______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Michael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North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Lilly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Brooks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Liz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Rag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Victoria's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Vineyard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Ray-___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Urban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Eddie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Louis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Timber____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Apparel Brands</dc:title>
  <dcterms:created xsi:type="dcterms:W3CDTF">2021-10-11T14:40:00Z</dcterms:created>
  <dcterms:modified xsi:type="dcterms:W3CDTF">2021-10-11T14:40:00Z</dcterms:modified>
</cp:coreProperties>
</file>