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Cars in the 1960's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Ferrari 250 SWB    </w:t>
      </w:r>
      <w:r>
        <w:t xml:space="preserve">   Camaro    </w:t>
      </w:r>
      <w:r>
        <w:t xml:space="preserve">   Ford Falcon    </w:t>
      </w:r>
      <w:r>
        <w:t xml:space="preserve">   Ford Galaxie    </w:t>
      </w:r>
      <w:r>
        <w:t xml:space="preserve">   Dodge Charger    </w:t>
      </w:r>
      <w:r>
        <w:t xml:space="preserve">   Chevrolet Impala    </w:t>
      </w:r>
      <w:r>
        <w:t xml:space="preserve">   Alfa Romeo Spider    </w:t>
      </w:r>
      <w:r>
        <w:t xml:space="preserve">   Austin Mini Cooper S    </w:t>
      </w:r>
      <w:r>
        <w:t xml:space="preserve">   Ford Mustang    </w:t>
      </w:r>
      <w:r>
        <w:t xml:space="preserve">   Chevrolet Corvette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Cars in the 1960's</dc:title>
  <dcterms:created xsi:type="dcterms:W3CDTF">2021-10-11T14:39:17Z</dcterms:created>
  <dcterms:modified xsi:type="dcterms:W3CDTF">2021-10-11T14:39:17Z</dcterms:modified>
</cp:coreProperties>
</file>