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Popular Creepyasta Characters #1</w:t>
      </w:r>
    </w:p>
    <w:p>
      <w:pPr>
        <w:pStyle w:val="Questions"/>
      </w:pPr>
      <w:r>
        <w:t xml:space="preserve">1. TICCI BTYO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ULGANIGH ACJK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FEFJ ETH ELKIRL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4. SEUCIID DESAI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EHT YOODLB IRNTAEP 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6. SLEYEES KCJA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HTE TPUEEPEPR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CAYDN PPO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CWCRKLKOO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LGOAZ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EHT AENLEDMRSN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12. NHGIGLUA ILLJ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13. HIDCLMAOI IUL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14. EANJ EHT LELKIR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15. TEEEDSERA 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Popular Creepyasta Characters #1</dc:title>
  <dcterms:created xsi:type="dcterms:W3CDTF">2021-10-11T14:39:55Z</dcterms:created>
  <dcterms:modified xsi:type="dcterms:W3CDTF">2021-10-11T14:39:55Z</dcterms:modified>
</cp:coreProperties>
</file>