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Popular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 influence of Popular culture is.........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Graffiti is mostly not considered Art but as..........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wall painting?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Graffiti is one of the element of...........music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Graffiti is expensive and makes a lot of money....True or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Graffiti is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1970, Graffiti Art gained popularity in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Latin word for popular culture?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out to write graffiti is known as...........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we normally find graffiti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Culture</dc:title>
  <dcterms:created xsi:type="dcterms:W3CDTF">2021-10-11T14:40:27Z</dcterms:created>
  <dcterms:modified xsi:type="dcterms:W3CDTF">2021-10-11T14:40:27Z</dcterms:modified>
</cp:coreProperties>
</file>