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Popular Culture of the 90's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Teenagers    </w:t>
      </w:r>
      <w:r>
        <w:t xml:space="preserve">   Party of Five    </w:t>
      </w:r>
      <w:r>
        <w:t xml:space="preserve">   Arthur    </w:t>
      </w:r>
      <w:r>
        <w:t xml:space="preserve">   Barney    </w:t>
      </w:r>
      <w:r>
        <w:t xml:space="preserve">   Wiggles    </w:t>
      </w:r>
      <w:r>
        <w:t xml:space="preserve">   Coloured TV    </w:t>
      </w:r>
      <w:r>
        <w:t xml:space="preserve">   Toy Story    </w:t>
      </w:r>
      <w:r>
        <w:t xml:space="preserve">   Titanic    </w:t>
      </w:r>
      <w:r>
        <w:t xml:space="preserve">   Bluetooth    </w:t>
      </w:r>
      <w:r>
        <w:t xml:space="preserve">   Meomry Card    </w:t>
      </w:r>
      <w:r>
        <w:t xml:space="preserve">   Web Cam    </w:t>
      </w:r>
      <w:r>
        <w:t xml:space="preserve">   Movies    </w:t>
      </w:r>
      <w:r>
        <w:t xml:space="preserve">   Styles    </w:t>
      </w:r>
      <w:r>
        <w:t xml:space="preserve">   Baseball Caps    </w:t>
      </w:r>
      <w:r>
        <w:t xml:space="preserve">   Flannel Shirts    </w:t>
      </w:r>
      <w:r>
        <w:t xml:space="preserve">   Genres    </w:t>
      </w:r>
      <w:r>
        <w:t xml:space="preserve">   Grunge Fashion    </w:t>
      </w:r>
      <w:r>
        <w:t xml:space="preserve">   Retro Fashion    </w:t>
      </w:r>
      <w:r>
        <w:t xml:space="preserve">   Australia    </w:t>
      </w:r>
      <w:r>
        <w:t xml:space="preserve">   WIFI    </w:t>
      </w:r>
      <w:r>
        <w:t xml:space="preserve">   Fashion    </w:t>
      </w:r>
      <w:r>
        <w:t xml:space="preserve">   Technology    </w:t>
      </w:r>
      <w:r>
        <w:t xml:space="preserve">   Childrens TV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 Culture of the 90's </dc:title>
  <dcterms:created xsi:type="dcterms:W3CDTF">2021-10-11T14:39:50Z</dcterms:created>
  <dcterms:modified xsi:type="dcterms:W3CDTF">2021-10-11T14:39:50Z</dcterms:modified>
</cp:coreProperties>
</file>