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Popular Dog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BELLA    </w:t>
      </w:r>
      <w:r>
        <w:t xml:space="preserve">   LUCY    </w:t>
      </w:r>
      <w:r>
        <w:t xml:space="preserve">   LUNA    </w:t>
      </w:r>
      <w:r>
        <w:t xml:space="preserve">   DAISY    </w:t>
      </w:r>
      <w:r>
        <w:t xml:space="preserve">   LOLA    </w:t>
      </w:r>
      <w:r>
        <w:t xml:space="preserve">   MAX    </w:t>
      </w:r>
      <w:r>
        <w:t xml:space="preserve">   CHARLIE    </w:t>
      </w:r>
      <w:r>
        <w:t xml:space="preserve">   CHOPPER    </w:t>
      </w:r>
      <w:r>
        <w:t xml:space="preserve">   BUDDY    </w:t>
      </w:r>
      <w:r>
        <w:t xml:space="preserve">   JACK    </w:t>
      </w:r>
      <w:r>
        <w:t xml:space="preserve">   SADIE    </w:t>
      </w:r>
      <w:r>
        <w:t xml:space="preserve">   MOLLY    </w:t>
      </w:r>
      <w:r>
        <w:t xml:space="preserve">   BAILEY    </w:t>
      </w:r>
      <w:r>
        <w:t xml:space="preserve">   MAGGIE    </w:t>
      </w:r>
      <w:r>
        <w:t xml:space="preserve">   STELLA    </w:t>
      </w:r>
      <w:r>
        <w:t xml:space="preserve">   ROCKY    </w:t>
      </w:r>
      <w:r>
        <w:t xml:space="preserve">   DUKE    </w:t>
      </w:r>
      <w:r>
        <w:t xml:space="preserve">   BEAR    </w:t>
      </w:r>
      <w:r>
        <w:t xml:space="preserve">   TUCKER    </w:t>
      </w:r>
      <w:r>
        <w:t xml:space="preserve">   OLIVER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Dog Names</dc:title>
  <dcterms:created xsi:type="dcterms:W3CDTF">2021-10-11T14:40:14Z</dcterms:created>
  <dcterms:modified xsi:type="dcterms:W3CDTF">2021-10-11T14:40:14Z</dcterms:modified>
</cp:coreProperties>
</file>