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Popular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About the protector of Gotham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About dancing penguins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About girls in high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About exhibits that come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About a girl who attends Harvard Law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About a lost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About an assassin in a yellow jump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About a fantasy world with blue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About a man child who loves Christmas and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About an old man, a boy, and lots of balloons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Popular Movies</dc:title>
  <dcterms:created xsi:type="dcterms:W3CDTF">2021-10-11T14:40:22Z</dcterms:created>
  <dcterms:modified xsi:type="dcterms:W3CDTF">2021-10-11T14:40:22Z</dcterms:modified>
</cp:coreProperties>
</file>