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Movies of 2019</w:t>
      </w:r>
    </w:p>
    <w:p>
      <w:pPr>
        <w:pStyle w:val="Questions"/>
      </w:pPr>
      <w:r>
        <w:t xml:space="preserve">1. JOEKR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RRTIOA:ENTM DRKA AETF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AYMDIW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IT PATHRCE OTW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EHT NOLI GKIN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THE HIAMINSR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TASL MSCAITRHS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BBSHO ADN SHWA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IALE:FEMNTC ISSRETMS OF VLIE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10. RSVGN:EEA MNGADEE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AIDLDNA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RAOM:B ALST ODLOB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JONH IWKC PERCTAH 3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EORFZN 2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YOT SOYRT 4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NEGIIM MAN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EKNAOMCTR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ZELOD:IMNAB DBEUOL PTA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OGOD OYSB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EHT OOGD RLIA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RHEATIR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NME NI LKCBA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TELOEMID IS YM ENAM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24. ALITA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CINTAAP ARVLEM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Movies of 2019</dc:title>
  <dcterms:created xsi:type="dcterms:W3CDTF">2021-10-11T14:40:49Z</dcterms:created>
  <dcterms:modified xsi:type="dcterms:W3CDTF">2021-10-11T14:40:49Z</dcterms:modified>
</cp:coreProperties>
</file>