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Music of the 1970s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John Denver    </w:t>
      </w:r>
      <w:r>
        <w:t xml:space="preserve">   Al Green    </w:t>
      </w:r>
      <w:r>
        <w:t xml:space="preserve">   Billy Joel    </w:t>
      </w:r>
      <w:r>
        <w:t xml:space="preserve">   Lynyrd Skynyrd    </w:t>
      </w:r>
      <w:r>
        <w:t xml:space="preserve">   Kool and the Gang    </w:t>
      </w:r>
      <w:r>
        <w:t xml:space="preserve">   Stevie Wonder    </w:t>
      </w:r>
      <w:r>
        <w:t xml:space="preserve">   Donna Summer    </w:t>
      </w:r>
      <w:r>
        <w:t xml:space="preserve">   The Eagles    </w:t>
      </w:r>
      <w:r>
        <w:t xml:space="preserve">   Queen    </w:t>
      </w:r>
      <w:r>
        <w:t xml:space="preserve">   Elton John    </w:t>
      </w:r>
      <w:r>
        <w:t xml:space="preserve">   ABBA    </w:t>
      </w:r>
      <w:r>
        <w:t xml:space="preserve">   The Bee Gees    </w:t>
      </w:r>
      <w:r>
        <w:t xml:space="preserve">   James Taylor    </w:t>
      </w:r>
      <w:r>
        <w:t xml:space="preserve">   Jackson Browne    </w:t>
      </w:r>
      <w:r>
        <w:t xml:space="preserve">   Fleetwood Mac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Music of the 1970s</dc:title>
  <dcterms:created xsi:type="dcterms:W3CDTF">2021-10-11T14:40:29Z</dcterms:created>
  <dcterms:modified xsi:type="dcterms:W3CDTF">2021-10-11T14:40:29Z</dcterms:modified>
</cp:coreProperties>
</file>