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Music of the 1980s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Pat Benatar    </w:t>
      </w:r>
      <w:r>
        <w:t xml:space="preserve">   Van Halen    </w:t>
      </w:r>
      <w:r>
        <w:t xml:space="preserve">   Def Leppard    </w:t>
      </w:r>
      <w:r>
        <w:t xml:space="preserve">   Duran Duran    </w:t>
      </w:r>
      <w:r>
        <w:t xml:space="preserve">   REO Speedwagon    </w:t>
      </w:r>
      <w:r>
        <w:t xml:space="preserve">   The Police    </w:t>
      </w:r>
      <w:r>
        <w:t xml:space="preserve">   Poison    </w:t>
      </w:r>
      <w:r>
        <w:t xml:space="preserve">   Guns N' Roses    </w:t>
      </w:r>
      <w:r>
        <w:t xml:space="preserve">   Toto    </w:t>
      </w:r>
      <w:r>
        <w:t xml:space="preserve">   Salt-N-Pepa    </w:t>
      </w:r>
      <w:r>
        <w:t xml:space="preserve">   Billy Idol    </w:t>
      </w:r>
      <w:r>
        <w:t xml:space="preserve">   Prince    </w:t>
      </w:r>
      <w:r>
        <w:t xml:space="preserve">   Bruce Springsteen    </w:t>
      </w:r>
      <w:r>
        <w:t xml:space="preserve">   Journey    </w:t>
      </w:r>
      <w:r>
        <w:t xml:space="preserve">   Madonna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Music of the 1980s</dc:title>
  <dcterms:created xsi:type="dcterms:W3CDTF">2021-10-11T14:40:31Z</dcterms:created>
  <dcterms:modified xsi:type="dcterms:W3CDTF">2021-10-11T14:40:31Z</dcterms:modified>
</cp:coreProperties>
</file>