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Popular Music of the 1990s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Green Day    </w:t>
      </w:r>
      <w:r>
        <w:t xml:space="preserve">   Oasis    </w:t>
      </w:r>
      <w:r>
        <w:t xml:space="preserve">   The Spice Girls    </w:t>
      </w:r>
      <w:r>
        <w:t xml:space="preserve">   Toni Braxton    </w:t>
      </w:r>
      <w:r>
        <w:t xml:space="preserve">   Celine Dion    </w:t>
      </w:r>
      <w:r>
        <w:t xml:space="preserve">   TLC    </w:t>
      </w:r>
      <w:r>
        <w:t xml:space="preserve">   Lauryn Hill    </w:t>
      </w:r>
      <w:r>
        <w:t xml:space="preserve">   REM    </w:t>
      </w:r>
      <w:r>
        <w:t xml:space="preserve">   Sheryl Crow    </w:t>
      </w:r>
      <w:r>
        <w:t xml:space="preserve">   Alanis Morissette    </w:t>
      </w:r>
      <w:r>
        <w:t xml:space="preserve">   Mariah Carey    </w:t>
      </w:r>
      <w:r>
        <w:t xml:space="preserve">   No Doubt    </w:t>
      </w:r>
      <w:r>
        <w:t xml:space="preserve">   Britney Spears    </w:t>
      </w:r>
      <w:r>
        <w:t xml:space="preserve">   Nirvana    </w:t>
      </w:r>
      <w:r>
        <w:t xml:space="preserve">   Sarah McLachlan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Music of the 1990s</dc:title>
  <dcterms:created xsi:type="dcterms:W3CDTF">2021-10-11T14:40:26Z</dcterms:created>
  <dcterms:modified xsi:type="dcterms:W3CDTF">2021-10-11T14:40:26Z</dcterms:modified>
</cp:coreProperties>
</file>