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Popular Places in 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Palace/museum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Strait located in northwestern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Tower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Square in the district of faith located in the European part of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Museum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Shopping complex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Tourist attraction in Istanbul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basilica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Palace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Shopping and dining district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Tower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Bascule bridge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Perfume store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urban waterway located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Park in Istanbul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Places in Turkey</dc:title>
  <dcterms:created xsi:type="dcterms:W3CDTF">2021-10-11T14:39:55Z</dcterms:created>
  <dcterms:modified xsi:type="dcterms:W3CDTF">2021-10-11T14:39:55Z</dcterms:modified>
</cp:coreProperties>
</file>