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Popular Scriptures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Come to me, all you who are weary and burdened, and I will give you rest. _____________ 11:28</w:t>
            </w:r>
          </w:p>
          <w:p>
            <w:pPr>
              <w:keepLines/>
              <w:pStyle w:val="CluesTiny"/>
            </w:pPr>
            <w:r>
              <w:rPr>
                <w:b w:val="true"/>
                <w:bCs w:val="true"/>
              </w:rPr>
              <w:t xml:space="preserve">6. </w:t>
            </w:r>
            <w:r>
              <w:t xml:space="preserve">The thief comes only to steal and kill and destroy; I have come that they may have life, and have it to the full. _______________10:10</w:t>
            </w:r>
          </w:p>
          <w:p>
            <w:pPr>
              <w:keepLines/>
              <w:pStyle w:val="CluesTiny"/>
            </w:pPr>
            <w:r>
              <w:rPr>
                <w:b w:val="true"/>
                <w:bCs w:val="true"/>
              </w:rPr>
              <w:t xml:space="preserve">8. </w:t>
            </w:r>
            <w:r>
              <w:t xml:space="preserve">For I know the plans I have for you,” declares the LORD, “plans to prosper you and not to harm you, plans to give you hope and a future. __________ 29:11</w:t>
            </w:r>
          </w:p>
          <w:p>
            <w:pPr>
              <w:keepLines/>
              <w:pStyle w:val="CluesTiny"/>
            </w:pPr>
            <w:r>
              <w:rPr>
                <w:b w:val="true"/>
                <w:bCs w:val="true"/>
              </w:rPr>
              <w:t xml:space="preserve">11. </w:t>
            </w:r>
            <w:r>
              <w:t xml:space="preserve">Trust in the LORD with all your heart and lean not on your own understanding; in all your ways submit to him, and he will make your paths straight. ____________ 3:5-6</w:t>
            </w:r>
          </w:p>
          <w:p>
            <w:pPr>
              <w:keepLines/>
              <w:pStyle w:val="CluesTiny"/>
            </w:pPr>
            <w:r>
              <w:rPr>
                <w:b w:val="true"/>
                <w:bCs w:val="true"/>
              </w:rPr>
              <w:t xml:space="preserve">14. </w:t>
            </w:r>
            <w:r>
              <w:t xml:space="preserve">And we know that in all things God works for the good of those who love him, who have been called according to his purpose. __________ 8:28</w:t>
            </w:r>
          </w:p>
          <w:p>
            <w:pPr>
              <w:keepLines/>
              <w:pStyle w:val="CluesTiny"/>
            </w:pPr>
            <w:r>
              <w:rPr>
                <w:b w:val="true"/>
                <w:bCs w:val="true"/>
              </w:rPr>
              <w:t xml:space="preserve">15. </w:t>
            </w:r>
            <w:r>
              <w:t xml:space="preserve">Now faith is confidence in what we hope for and assurance about what we do not see. ______________ 11:1</w:t>
            </w:r>
          </w:p>
          <w:p>
            <w:pPr>
              <w:keepLines/>
              <w:pStyle w:val="CluesTiny"/>
            </w:pPr>
            <w:r>
              <w:rPr>
                <w:b w:val="true"/>
                <w:bCs w:val="true"/>
              </w:rPr>
              <w:t xml:space="preserve">16. </w:t>
            </w:r>
            <w:r>
              <w:t xml:space="preserve">Consider it pure joy, my brothers and sisters, whenever you face trials of many kinds, because you know that the testing of your faith produces perseverance. Let perseverance finish its work so that you may be mature and complete, not lacking anything. ________ 1:2-4</w:t>
            </w:r>
          </w:p>
          <w:p>
            <w:pPr>
              <w:keepLines/>
              <w:pStyle w:val="CluesTiny"/>
            </w:pPr>
            <w:r>
              <w:rPr>
                <w:b w:val="true"/>
                <w:bCs w:val="true"/>
              </w:rPr>
              <w:t xml:space="preserve">17. </w:t>
            </w:r>
            <w:r>
              <w:t xml:space="preserve">Even though I walk through the darkest valley,I will fear no evil, for you are with me; your rod and your staff, they comfort me. ___________23:4</w:t>
            </w:r>
          </w:p>
          <w:p>
            <w:pPr>
              <w:keepLines/>
              <w:pStyle w:val="CluesTiny"/>
            </w:pPr>
            <w:r>
              <w:rPr>
                <w:b w:val="true"/>
                <w:bCs w:val="true"/>
              </w:rPr>
              <w:t xml:space="preserve">18. </w:t>
            </w:r>
            <w:r>
              <w:t xml:space="preserve">but those who hope in the LORD will renew their strength. They will soar on wings like eagles; they will run and not grow weary, they will walk and not be faint. ________40:31</w:t>
            </w:r>
          </w:p>
          <w:p>
            <w:pPr>
              <w:keepLines/>
              <w:pStyle w:val="CluesTiny"/>
            </w:pPr>
            <w:r>
              <w:rPr>
                <w:b w:val="true"/>
                <w:bCs w:val="true"/>
              </w:rPr>
              <w:t xml:space="preserve">19. </w:t>
            </w:r>
            <w:r>
              <w:t xml:space="preserve">Taste and see that the LORD is good; blessed is the one who takes refuge in him. _______ 34:8</w:t>
            </w:r>
          </w:p>
        </w:tc>
        <w:tc>
          <w:p>
            <w:pPr>
              <w:pStyle w:val="CluesTiny"/>
            </w:pPr>
            <w:r>
              <w:rPr>
                <w:b w:val="true"/>
                <w:bCs w:val="true"/>
              </w:rPr>
              <w:t xml:space="preserve">Down</w:t>
            </w:r>
          </w:p>
          <w:p>
            <w:pPr>
              <w:keepLines/>
              <w:pStyle w:val="CluesTiny"/>
            </w:pPr>
            <w:r>
              <w:rPr>
                <w:b w:val="true"/>
                <w:bCs w:val="true"/>
              </w:rPr>
              <w:t xml:space="preserve">1. </w:t>
            </w:r>
            <w:r>
              <w:t xml:space="preserve">Greater love has no one than this: to lay down one’s life for one’s friends. ____________ 15:13</w:t>
            </w:r>
          </w:p>
          <w:p>
            <w:pPr>
              <w:keepLines/>
              <w:pStyle w:val="CluesTiny"/>
            </w:pPr>
            <w:r>
              <w:rPr>
                <w:b w:val="true"/>
                <w:bCs w:val="true"/>
              </w:rPr>
              <w:t xml:space="preserve">2. </w:t>
            </w:r>
            <w:r>
              <w:t xml:space="preserve">Start children off on the way they should go, and even when they are old they will not turn from it. ________ 22:6</w:t>
            </w:r>
          </w:p>
          <w:p>
            <w:pPr>
              <w:keepLines/>
              <w:pStyle w:val="CluesTiny"/>
            </w:pPr>
            <w:r>
              <w:rPr>
                <w:b w:val="true"/>
                <w:bCs w:val="true"/>
              </w:rPr>
              <w:t xml:space="preserve">3. </w:t>
            </w:r>
            <w:r>
              <w:t xml:space="preserve"> Be strong and courageous. Do not be afraid or terrified because of them, for the LORD your God goes with you; he will never leave you nor forsake you. _________ 31:6</w:t>
            </w:r>
          </w:p>
          <w:p>
            <w:pPr>
              <w:keepLines/>
              <w:pStyle w:val="CluesTiny"/>
            </w:pPr>
            <w:r>
              <w:rPr>
                <w:b w:val="true"/>
                <w:bCs w:val="true"/>
              </w:rPr>
              <w:t xml:space="preserve">4. </w:t>
            </w:r>
            <w:r>
              <w:t xml:space="preserve">you were bought at a price. Therefore honor God with your bodies. 1 _______________ 6:20</w:t>
            </w:r>
          </w:p>
          <w:p>
            <w:pPr>
              <w:keepLines/>
              <w:pStyle w:val="CluesTiny"/>
            </w:pPr>
            <w:r>
              <w:rPr>
                <w:b w:val="true"/>
                <w:bCs w:val="true"/>
              </w:rPr>
              <w:t xml:space="preserve">7. </w:t>
            </w:r>
            <w:r>
              <w:t xml:space="preserve">I can do all this through him who gives me strength. __________4:13</w:t>
            </w:r>
          </w:p>
          <w:p>
            <w:pPr>
              <w:keepLines/>
              <w:pStyle w:val="CluesTiny"/>
            </w:pPr>
            <w:r>
              <w:rPr>
                <w:b w:val="true"/>
                <w:bCs w:val="true"/>
              </w:rPr>
              <w:t xml:space="preserve">9. </w:t>
            </w:r>
            <w:r>
              <w:t xml:space="preserve">Do not be anxious about anything, but in every situation, by prayer and petition, with thanksgiving, present your requests to God. _______________4:6</w:t>
            </w:r>
          </w:p>
          <w:p>
            <w:pPr>
              <w:keepLines/>
              <w:pStyle w:val="CluesTiny"/>
            </w:pPr>
            <w:r>
              <w:rPr>
                <w:b w:val="true"/>
                <w:bCs w:val="true"/>
              </w:rPr>
              <w:t xml:space="preserve">10. </w:t>
            </w:r>
            <w:r>
              <w:t xml:space="preserve">Therefore, if anyone is in Christ, the new creation has come: The old has gone, the new is here! 2____________5:17</w:t>
            </w:r>
          </w:p>
          <w:p>
            <w:pPr>
              <w:keepLines/>
              <w:pStyle w:val="CluesTiny"/>
            </w:pPr>
            <w:r>
              <w:rPr>
                <w:b w:val="true"/>
                <w:bCs w:val="true"/>
              </w:rPr>
              <w:t xml:space="preserve">12. </w:t>
            </w:r>
            <w:r>
              <w:t xml:space="preserve">Therefore confess your sins to each other and pray for each other so that you may be healed. The prayer of a righteous person is powerful and effective. ______________ 5:16</w:t>
            </w:r>
          </w:p>
          <w:p>
            <w:pPr>
              <w:keepLines/>
              <w:pStyle w:val="CluesTiny"/>
            </w:pPr>
            <w:r>
              <w:rPr>
                <w:b w:val="true"/>
                <w:bCs w:val="true"/>
              </w:rPr>
              <w:t xml:space="preserve">13. </w:t>
            </w:r>
            <w:r>
              <w:t xml:space="preserve">Have I not commanded you? Be strong and courageous. Do not be afraid; do not be discouraged, for the LORD your God will be with you wherever you go. ________ 1:9</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Popular Scriptures</dc:title>
  <dcterms:created xsi:type="dcterms:W3CDTF">2021-10-11T14:40:44Z</dcterms:created>
  <dcterms:modified xsi:type="dcterms:W3CDTF">2021-10-11T14:40:44Z</dcterms:modified>
</cp:coreProperties>
</file>