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Popular Sitcoms from the 80's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Starring Cybill Shepherd and Bruce Willis as private detectives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series starred Tony Danza as a retired major league baseball player who relocates to Fairfield, Connecticut to work as a live-in housekeeper for a divorced advertising executive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show featured the Tates, the Campbells, and Benson., and  was created as a night-time parody of daytime soap operas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ladies worked at a Milwaukee brewery called "Shotz Brewery."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series starred david Hasselhoff and Pamela Anderson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series centers around the everyday life of an American working-class family; the Connors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sitcom television series starring Paul Reiser and Helen Hunt as a married couple in New York City.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show is set in a bar in Boston,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sitcom starred Michael J Fox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series Starred Bea Arthur and Betty White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show had a character named Mr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story revolved around three single roommates: Janet Wood, Chrissy Snow, and Jack Tripper,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series stars Craig T. Nelson as Hayden Fox,, or economy class accommodations in an aircraft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series featured a friendly extraterrestrial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setting was the night shift of a Manhattan court,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Popular Sitcoms from the 80's</dc:title>
  <dcterms:created xsi:type="dcterms:W3CDTF">2021-10-11T14:41:11Z</dcterms:created>
  <dcterms:modified xsi:type="dcterms:W3CDTF">2021-10-11T14:41:11Z</dcterms:modified>
</cp:coreProperties>
</file>