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Sitcoms of the 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show's main characters were edith and archie bunker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"Would you believe..." This show features characters like agent Maxwell Smart and Agent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series was set in a New York City Police Department police station in Greenwich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sitcom was set in a German POW camp during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focuses on the everyday lives of a handful of New York City taxi drivers and their abusive dispatcher.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show starred Barbara Eden and Larry Hagman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show starred the late Redd Foxx as a 65-year-old Los Angeles junk dealer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FUNNY SITCOM STARRED mARLO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sitcom feature"the Fonz"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sitcom starring Eddie Albert and Eva Gabor as a couple who move from New York City to a country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show is about a witch that married a 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show featured a character named J.J. 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war-comedy drama was one of the highest-rated shows in U.S. television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Sitcoms of the 70's</dc:title>
  <dcterms:created xsi:type="dcterms:W3CDTF">2021-10-11T14:41:09Z</dcterms:created>
  <dcterms:modified xsi:type="dcterms:W3CDTF">2021-10-11T14:41:09Z</dcterms:modified>
</cp:coreProperties>
</file>