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Song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Luke Bryan    </w:t>
      </w:r>
      <w:r>
        <w:t xml:space="preserve">   Jason Aldean    </w:t>
      </w:r>
      <w:r>
        <w:t xml:space="preserve">   Garth Brooks    </w:t>
      </w:r>
      <w:r>
        <w:t xml:space="preserve">   Justin Timberlake    </w:t>
      </w:r>
      <w:r>
        <w:t xml:space="preserve">   Camila Cabello    </w:t>
      </w:r>
      <w:r>
        <w:t xml:space="preserve">   Bruno Mars    </w:t>
      </w:r>
      <w:r>
        <w:t xml:space="preserve">   Adele    </w:t>
      </w:r>
      <w:r>
        <w:t xml:space="preserve">   Maddona    </w:t>
      </w:r>
      <w:r>
        <w:t xml:space="preserve">   Ariana Grande    </w:t>
      </w:r>
      <w:r>
        <w:t xml:space="preserve">   Katy Perry    </w:t>
      </w:r>
      <w:r>
        <w:t xml:space="preserve">   Ed Sherran    </w:t>
      </w:r>
      <w:r>
        <w:t xml:space="preserve">   Beyonce    </w:t>
      </w:r>
      <w:r>
        <w:t xml:space="preserve">   Drake    </w:t>
      </w:r>
      <w:r>
        <w:t xml:space="preserve">   Taylor Swift    </w:t>
      </w:r>
      <w:r>
        <w:t xml:space="preserve">   Blake Shelton    </w:t>
      </w:r>
      <w:r>
        <w:t xml:space="preserve">   Dua Lipa    </w:t>
      </w:r>
      <w:r>
        <w:t xml:space="preserve">   Justin Beiber    </w:t>
      </w:r>
      <w:r>
        <w:t xml:space="preserve">   Billie Ellish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Song Artists</dc:title>
  <dcterms:created xsi:type="dcterms:W3CDTF">2021-10-11T14:40:16Z</dcterms:created>
  <dcterms:modified xsi:type="dcterms:W3CDTF">2021-10-11T14:40:16Z</dcterms:modified>
</cp:coreProperties>
</file>