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BLOODLINE    </w:t>
      </w:r>
      <w:r>
        <w:t xml:space="preserve">   TEMPO    </w:t>
      </w:r>
      <w:r>
        <w:t xml:space="preserve">   PLEASE ME    </w:t>
      </w:r>
      <w:r>
        <w:t xml:space="preserve">   POP OUT    </w:t>
      </w:r>
      <w:r>
        <w:t xml:space="preserve">   LOSIN' CONTROL    </w:t>
      </w:r>
      <w:r>
        <w:t xml:space="preserve">   MIXED PERSONALITIES    </w:t>
      </w:r>
      <w:r>
        <w:t xml:space="preserve">   GRAVEYARD    </w:t>
      </w:r>
      <w:r>
        <w:t xml:space="preserve">   PANINI    </w:t>
      </w:r>
      <w:r>
        <w:t xml:space="preserve">   ROXANNE    </w:t>
      </w:r>
      <w:r>
        <w:t xml:space="preserve">   CIRCLES    </w:t>
      </w:r>
      <w:r>
        <w:t xml:space="preserve">   SUCKER    </w:t>
      </w:r>
      <w:r>
        <w:t xml:space="preserve">   MEMORIES    </w:t>
      </w:r>
      <w:r>
        <w:t xml:space="preserve">   BEAUTIFUL PEOPLE    </w:t>
      </w:r>
      <w:r>
        <w:t xml:space="preserve">   LOSE YOU TO LOVE ME    </w:t>
      </w:r>
      <w:r>
        <w:t xml:space="preserve">   OLD TOWN ROAD    </w:t>
      </w:r>
      <w:r>
        <w:t xml:space="preserve">   LIAR    </w:t>
      </w:r>
      <w:r>
        <w:t xml:space="preserve">   DON'T CALL ME ANGEL    </w:t>
      </w:r>
      <w:r>
        <w:t xml:space="preserve">   I DON'T CARE    </w:t>
      </w:r>
      <w:r>
        <w:t xml:space="preserve">   TRUTH HURTS    </w:t>
      </w:r>
      <w:r>
        <w:t xml:space="preserve">   BAD GUY    </w:t>
      </w:r>
      <w:r>
        <w:t xml:space="preserve">   SENORITA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Songs</dc:title>
  <dcterms:created xsi:type="dcterms:W3CDTF">2021-10-11T14:40:47Z</dcterms:created>
  <dcterms:modified xsi:type="dcterms:W3CDTF">2021-10-11T14:40:47Z</dcterms:modified>
</cp:coreProperties>
</file>