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Popular and Folk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Amish    </w:t>
      </w:r>
      <w:r>
        <w:t xml:space="preserve">   Cape Cod    </w:t>
      </w:r>
      <w:r>
        <w:t xml:space="preserve">   Clothing    </w:t>
      </w:r>
      <w:r>
        <w:t xml:space="preserve">   Cultural Landscape    </w:t>
      </w:r>
      <w:r>
        <w:t xml:space="preserve">   Custom    </w:t>
      </w:r>
      <w:r>
        <w:t xml:space="preserve">   Diffusion    </w:t>
      </w:r>
      <w:r>
        <w:t xml:space="preserve">   Folk Culture    </w:t>
      </w:r>
      <w:r>
        <w:t xml:space="preserve">   Folk Housing    </w:t>
      </w:r>
      <w:r>
        <w:t xml:space="preserve">   Folk Music    </w:t>
      </w:r>
      <w:r>
        <w:t xml:space="preserve">   Food    </w:t>
      </w:r>
      <w:r>
        <w:t xml:space="preserve">   Food Taboos    </w:t>
      </w:r>
      <w:r>
        <w:t xml:space="preserve">   Front Gable &amp; Wing    </w:t>
      </w:r>
      <w:r>
        <w:t xml:space="preserve">   Globalization    </w:t>
      </w:r>
      <w:r>
        <w:t xml:space="preserve">   Habit    </w:t>
      </w:r>
      <w:r>
        <w:t xml:space="preserve">   Hearth    </w:t>
      </w:r>
      <w:r>
        <w:t xml:space="preserve">   Lower Chesapeake &amp; Tidewater    </w:t>
      </w:r>
      <w:r>
        <w:t xml:space="preserve">   Material Culture    </w:t>
      </w:r>
      <w:r>
        <w:t xml:space="preserve">   Mid-Atlantic    </w:t>
      </w:r>
      <w:r>
        <w:t xml:space="preserve">   New England    </w:t>
      </w:r>
      <w:r>
        <w:t xml:space="preserve">   Popular Culture    </w:t>
      </w:r>
      <w:r>
        <w:t xml:space="preserve">   Popular Music    </w:t>
      </w:r>
      <w:r>
        <w:t xml:space="preserve">   Shelter    </w:t>
      </w:r>
      <w:r>
        <w:t xml:space="preserve">   Smallbox    </w:t>
      </w:r>
      <w:r>
        <w:t xml:space="preserve">   Soccer    </w:t>
      </w:r>
      <w:r>
        <w:t xml:space="preserve">   Terrior    </w:t>
      </w:r>
      <w:r>
        <w:t xml:space="preserve">   Tin Pan Alley    </w:t>
      </w:r>
      <w:r>
        <w:t xml:space="preserve">   Two-Chimney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and Folk Culture</dc:title>
  <dcterms:created xsi:type="dcterms:W3CDTF">2021-10-11T14:40:09Z</dcterms:created>
  <dcterms:modified xsi:type="dcterms:W3CDTF">2021-10-11T14:40:09Z</dcterms:modified>
</cp:coreProperties>
</file>