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Popular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Shiver    </w:t>
      </w:r>
      <w:r>
        <w:t xml:space="preserve">   Eragon    </w:t>
      </w:r>
      <w:r>
        <w:t xml:space="preserve">   Scarlet    </w:t>
      </w:r>
      <w:r>
        <w:t xml:space="preserve">   Hatchet    </w:t>
      </w:r>
      <w:r>
        <w:t xml:space="preserve">   Goosebumps    </w:t>
      </w:r>
      <w:r>
        <w:t xml:space="preserve">   Dog Man    </w:t>
      </w:r>
      <w:r>
        <w:t xml:space="preserve">   Unbroken    </w:t>
      </w:r>
      <w:r>
        <w:t xml:space="preserve">   Twilight    </w:t>
      </w:r>
      <w:r>
        <w:t xml:space="preserve">   The Maze Runner    </w:t>
      </w:r>
      <w:r>
        <w:t xml:space="preserve">   The Book Thief    </w:t>
      </w:r>
      <w:r>
        <w:t xml:space="preserve">   Wonder    </w:t>
      </w:r>
      <w:r>
        <w:t xml:space="preserve">   Life of Pi    </w:t>
      </w:r>
      <w:r>
        <w:t xml:space="preserve">   Game of Thrones    </w:t>
      </w:r>
      <w:r>
        <w:t xml:space="preserve">   Narnia    </w:t>
      </w:r>
      <w:r>
        <w:t xml:space="preserve">   Divergent    </w:t>
      </w:r>
      <w:r>
        <w:t xml:space="preserve">   Lord Of The Rings    </w:t>
      </w:r>
      <w:r>
        <w:t xml:space="preserve">   Hunger games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books</dc:title>
  <dcterms:created xsi:type="dcterms:W3CDTF">2021-10-11T14:40:17Z</dcterms:created>
  <dcterms:modified xsi:type="dcterms:W3CDTF">2021-10-11T14:40:17Z</dcterms:modified>
</cp:coreProperties>
</file>