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known as the 'KIng of Rock and Roll'?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ending of a song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it called when images were put alongside the music to promote the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Rock did the Eagles perform?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instrument is a keyboard that is worn round the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an extended version of a song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guitar plays the lowest line of the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guitar plays the main part of the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another name for the violin?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catchy part of the song, which repeats,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album is 'The rise and fall of Ziggy stardust'?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string instrument is sometimes used in country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was the style of Rock where the singers and musicians wore outrageous clothes and platform soled boots?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style was Rock and Roll developed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performed 'In the air tonight'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part of a song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part of the song often provides a new melody and links two sections of the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part of the song tells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sang 'Crazy'?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instrument is a cousin to the slide guitar?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music</dc:title>
  <dcterms:created xsi:type="dcterms:W3CDTF">2021-10-11T14:41:06Z</dcterms:created>
  <dcterms:modified xsi:type="dcterms:W3CDTF">2021-10-11T14:41:06Z</dcterms:modified>
</cp:coreProperties>
</file>