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Popular prescrption drugs</w:t>
      </w:r>
    </w:p>
    <w:p>
      <w:pPr>
        <w:pStyle w:val="Questions"/>
      </w:pPr>
      <w:r>
        <w:t xml:space="preserve">1. DCNMOAIU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PISNIRA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ILXSA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IAEMCZRD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ERCPCOTE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MTMIOEFRN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AXXNA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POROIXTN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LPNOIOKN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TLIOPRI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ECROSRT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ACTRAEFA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DXGOINI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RLLLAONPUIO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ETROOPMOLL TREATTRA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prescrption drugs</dc:title>
  <dcterms:created xsi:type="dcterms:W3CDTF">2021-10-11T14:40:40Z</dcterms:created>
  <dcterms:modified xsi:type="dcterms:W3CDTF">2021-10-11T14:40:40Z</dcterms:modified>
</cp:coreProperties>
</file>