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deep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be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better then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6, 7, ...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wont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.....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everything means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dancing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north, east, south,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good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dont drop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sad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songs</dc:title>
  <dcterms:created xsi:type="dcterms:W3CDTF">2021-10-11T14:40:19Z</dcterms:created>
  <dcterms:modified xsi:type="dcterms:W3CDTF">2021-10-11T14:40:19Z</dcterms:modified>
</cp:coreProperties>
</file>