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Population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average period that a new born baby may expect to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 measurement of population per unit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study of the characteristics of human populations, such as size, growth, density, distribution, and vital statistics.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survey of a given area, resulting in an account of the entire population and often the gathering of other data relating to that population at a specific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Movement of people. Can happen within a country or from one country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graphical illustration that shows the distribution of various age groups in a population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Also known as industrialized countries (or regions), include Europe (including all of Russia), the United States, Canada, Australia, New Zealand, and Japan.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difference between birth rate and death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of live births per thousand of population per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deaths of infants and children under the age of 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Population</dc:title>
  <dcterms:created xsi:type="dcterms:W3CDTF">2021-10-11T14:40:10Z</dcterms:created>
  <dcterms:modified xsi:type="dcterms:W3CDTF">2021-10-11T14:40:10Z</dcterms:modified>
</cp:coreProperties>
</file>