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life expectancy    </w:t>
      </w:r>
      <w:r>
        <w:t xml:space="preserve">   census    </w:t>
      </w:r>
      <w:r>
        <w:t xml:space="preserve">   demographer    </w:t>
      </w:r>
      <w:r>
        <w:t xml:space="preserve">   natural increase    </w:t>
      </w:r>
      <w:r>
        <w:t xml:space="preserve">   sparsely    </w:t>
      </w:r>
      <w:r>
        <w:t xml:space="preserve">   densely    </w:t>
      </w:r>
      <w:r>
        <w:t xml:space="preserve">   pyramid    </w:t>
      </w:r>
      <w:r>
        <w:t xml:space="preserve">   population    </w:t>
      </w:r>
      <w:r>
        <w:t xml:space="preserve">   death 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2021-10-11T14:40:24Z</dcterms:created>
  <dcterms:modified xsi:type="dcterms:W3CDTF">2021-10-11T14:40:24Z</dcterms:modified>
</cp:coreProperties>
</file>